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1310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0068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-002284-30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Сургут, </w:t>
      </w:r>
      <w:r>
        <w:rPr>
          <w:rStyle w:val="cat-UserDefinedgrp-3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32СМ005109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 </w:t>
      </w:r>
      <w:r>
        <w:rPr>
          <w:rFonts w:ascii="Times New Roman" w:eastAsia="Times New Roman" w:hAnsi="Times New Roman" w:cs="Times New Roman"/>
          <w:sz w:val="28"/>
          <w:szCs w:val="28"/>
        </w:rPr>
        <w:t>30.12.2024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Быжлакова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32СМ005109 от 19.12.2024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30.12.2024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32СМ001172 от 28.03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судом исследована, имеющаяся в деле, справка по операции, согласно которой уплачено 2100 руб. 06.03.2025, без указания подробных реквизитов осуществленного платежа.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назначении административного наказания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32СМ005109 от 19.12.2024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штраф 2100 руб., постановление вступило в законную силу 30.12.2024, соответственно штраф должен быть оплачен не позднее 27.02.2025. Осуществлении оплаты административного штрафа после 27.02.2025 образует состав правонарушения, предусмотренного ч. 1 ст. 20.25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32СМ001172 от 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вменено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неуплата штрафа в размере 2000 руб., между тем судом в судебном заседании установлено, что штраф вышеназванным постановлением назначен в размере 2100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недостаток является устранимым при рассмотрении данного дела мировым судьей.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Быжлаковой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Быжлакову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4200 (четыре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 двести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</w:t>
      </w:r>
      <w:r>
        <w:rPr>
          <w:rFonts w:ascii="Times New Roman" w:eastAsia="Times New Roman" w:hAnsi="Times New Roman" w:cs="Times New Roman"/>
          <w:sz w:val="28"/>
          <w:szCs w:val="28"/>
        </w:rPr>
        <w:t>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0412365400695013102520121.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6">
    <w:name w:val="cat-UserDefined grp-3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